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 Scramble</w:t>
      </w:r>
    </w:p>
    <w:p>
      <w:pPr>
        <w:pStyle w:val="Questions"/>
      </w:pPr>
      <w:r>
        <w:t xml:space="preserve">1. MEDSARPIN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TAMBNA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NRWDOE NAOWM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LKHU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SPAMUNRE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MAOATCNW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PNIAACT CIEARAM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HRTO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NIROB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QAUA MNA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Scramble</dc:title>
  <dcterms:created xsi:type="dcterms:W3CDTF">2021-10-11T18:18:45Z</dcterms:created>
  <dcterms:modified xsi:type="dcterms:W3CDTF">2021-10-11T18:18:45Z</dcterms:modified>
</cp:coreProperties>
</file>