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 Scramble 6</w:t>
      </w:r>
    </w:p>
    <w:p>
      <w:pPr>
        <w:pStyle w:val="Questions"/>
      </w:pPr>
      <w:r>
        <w:t xml:space="preserve">1. GOCYBR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PKINEYOTTR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ADINE ICRPEN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ERSBPUYO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UTJEISC GAELEU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UAAQ NAM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KUHL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SGPRLRUIE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AMEUSNRP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WNDERO NOWMA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Scramble 6</dc:title>
  <dcterms:created xsi:type="dcterms:W3CDTF">2021-10-11T18:18:03Z</dcterms:created>
  <dcterms:modified xsi:type="dcterms:W3CDTF">2021-10-11T18:18:03Z</dcterms:modified>
</cp:coreProperties>
</file>