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 Scramble</w:t>
      </w:r>
    </w:p>
    <w:p>
      <w:pPr>
        <w:pStyle w:val="Questions"/>
      </w:pPr>
      <w:r>
        <w:t xml:space="preserve">1. PAUL URDD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NRADMSPEI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OTM LOLHNDA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RENGAEVS BEAMSELS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CVIIL 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AICATNP RAECMIA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NRIO MAN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RSHIC VSAEN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TORERB EWYOND IUORJUN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TOANSH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 Scramble</dc:title>
  <dcterms:created xsi:type="dcterms:W3CDTF">2021-10-11T18:18:02Z</dcterms:created>
  <dcterms:modified xsi:type="dcterms:W3CDTF">2021-10-11T18:18:02Z</dcterms:modified>
</cp:coreProperties>
</file>