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Super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Ant-Man    </w:t>
      </w:r>
      <w:r>
        <w:t xml:space="preserve">   Avenger    </w:t>
      </w:r>
      <w:r>
        <w:t xml:space="preserve">   Black Widow    </w:t>
      </w:r>
      <w:r>
        <w:t xml:space="preserve">   Brief    </w:t>
      </w:r>
      <w:r>
        <w:t xml:space="preserve">   Captain America    </w:t>
      </w:r>
      <w:r>
        <w:t xml:space="preserve">   Decoder    </w:t>
      </w:r>
      <w:r>
        <w:t xml:space="preserve">   Field Agent    </w:t>
      </w:r>
      <w:r>
        <w:t xml:space="preserve">   Hawkeye    </w:t>
      </w:r>
      <w:r>
        <w:t xml:space="preserve">   Hulk    </w:t>
      </w:r>
      <w:r>
        <w:t xml:space="preserve">   Intelligence    </w:t>
      </w:r>
      <w:r>
        <w:t xml:space="preserve">   Iron Man    </w:t>
      </w:r>
      <w:r>
        <w:t xml:space="preserve">   Marvel    </w:t>
      </w:r>
      <w:r>
        <w:t xml:space="preserve">   Mission    </w:t>
      </w:r>
      <w:r>
        <w:t xml:space="preserve">   Profile    </w:t>
      </w:r>
      <w:r>
        <w:t xml:space="preserve">   Report    </w:t>
      </w:r>
      <w:r>
        <w:t xml:space="preserve">   SHIELD    </w:t>
      </w:r>
      <w:r>
        <w:t xml:space="preserve">   Strength    </w:t>
      </w:r>
      <w:r>
        <w:t xml:space="preserve">   Thor    </w:t>
      </w:r>
      <w:r>
        <w:t xml:space="preserve">   Top Secret    </w:t>
      </w:r>
      <w:r>
        <w:t xml:space="preserve">   Weakness    </w:t>
      </w:r>
      <w:r>
        <w:t xml:space="preserve">   Weapon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Super Word Search</dc:title>
  <dcterms:created xsi:type="dcterms:W3CDTF">2021-10-11T18:17:26Z</dcterms:created>
  <dcterms:modified xsi:type="dcterms:W3CDTF">2021-10-11T18:17:26Z</dcterms:modified>
</cp:coreProperties>
</file>