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completely transform physical form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create and control fire with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you to maove and bend objects with your mind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you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you to lift really heavy stuff, like a car or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allows you to shoot laser beams out of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you not to be seen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you to run faster than a bullet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used to describe a power, ability or trait that exceeds what a ''normal'' person is capable of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stretch your body like rubber into any shape or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move objects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you to recover from any physical damamge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 Vocabulary</dc:title>
  <dcterms:created xsi:type="dcterms:W3CDTF">2021-10-11T18:18:40Z</dcterms:created>
  <dcterms:modified xsi:type="dcterms:W3CDTF">2021-10-11T18:18:40Z</dcterms:modified>
</cp:coreProperties>
</file>