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Elektra    </w:t>
      </w:r>
      <w:r>
        <w:t xml:space="preserve">   Green Lantern    </w:t>
      </w:r>
      <w:r>
        <w:t xml:space="preserve">   Aquaman    </w:t>
      </w:r>
      <w:r>
        <w:t xml:space="preserve">   Groot    </w:t>
      </w:r>
      <w:r>
        <w:t xml:space="preserve">   Doctor Strange    </w:t>
      </w:r>
      <w:r>
        <w:t xml:space="preserve">   Black Panther    </w:t>
      </w:r>
      <w:r>
        <w:t xml:space="preserve">   Avengers    </w:t>
      </w:r>
      <w:r>
        <w:t xml:space="preserve">   Nebula    </w:t>
      </w:r>
      <w:r>
        <w:t xml:space="preserve">   Thanos    </w:t>
      </w:r>
      <w:r>
        <w:t xml:space="preserve">   Captain Marvel    </w:t>
      </w:r>
      <w:r>
        <w:t xml:space="preserve">   Thor    </w:t>
      </w:r>
      <w:r>
        <w:t xml:space="preserve">   Wonder Woman    </w:t>
      </w:r>
      <w:r>
        <w:t xml:space="preserve">   Batman    </w:t>
      </w:r>
      <w:r>
        <w:t xml:space="preserve">   Incredible Hulk    </w:t>
      </w:r>
      <w:r>
        <w:t xml:space="preserve">   Guardians of the Galaxy    </w:t>
      </w:r>
      <w:r>
        <w:t xml:space="preserve">   Spider-Man    </w:t>
      </w:r>
      <w:r>
        <w:t xml:space="preserve">   Iron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Word Search</dc:title>
  <dcterms:created xsi:type="dcterms:W3CDTF">2021-10-11T18:18:32Z</dcterms:created>
  <dcterms:modified xsi:type="dcterms:W3CDTF">2021-10-11T18:18:32Z</dcterms:modified>
</cp:coreProperties>
</file>