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POWER    </w:t>
      </w:r>
      <w:r>
        <w:t xml:space="preserve">   COURAGE    </w:t>
      </w:r>
      <w:r>
        <w:t xml:space="preserve">   VILLAINS    </w:t>
      </w:r>
      <w:r>
        <w:t xml:space="preserve">   WISE    </w:t>
      </w:r>
      <w:r>
        <w:t xml:space="preserve">   RESCUE    </w:t>
      </w:r>
      <w:r>
        <w:t xml:space="preserve">   WONDERWOMAN    </w:t>
      </w:r>
      <w:r>
        <w:t xml:space="preserve">   SUPER    </w:t>
      </w:r>
      <w:r>
        <w:t xml:space="preserve">   SMASH    </w:t>
      </w:r>
      <w:r>
        <w:t xml:space="preserve">   IRONMAN    </w:t>
      </w:r>
      <w:r>
        <w:t xml:space="preserve">   HELPFUL    </w:t>
      </w:r>
      <w:r>
        <w:t xml:space="preserve">   BLACKPANTHER    </w:t>
      </w:r>
      <w:r>
        <w:t xml:space="preserve">   THOR    </w:t>
      </w:r>
      <w:r>
        <w:t xml:space="preserve">   STRONG    </w:t>
      </w:r>
      <w:r>
        <w:t xml:space="preserve">   HULK    </w:t>
      </w:r>
      <w:r>
        <w:t xml:space="preserve">   FIGHT    </w:t>
      </w:r>
      <w:r>
        <w:t xml:space="preserve">   CAPTAINAMERICA    </w:t>
      </w:r>
      <w:r>
        <w:t xml:space="preserve">   BATMAN    </w:t>
      </w:r>
      <w:r>
        <w:t xml:space="preserve">   SUPERMAN    </w:t>
      </w:r>
      <w:r>
        <w:t xml:space="preserve">   SPIDERMAN    </w:t>
      </w:r>
      <w:r>
        <w:t xml:space="preserve">   MASK    </w:t>
      </w:r>
      <w:r>
        <w:t xml:space="preserve">   HERO    </w:t>
      </w:r>
      <w:r>
        <w:t xml:space="preserve">   FAST    </w:t>
      </w:r>
      <w:r>
        <w:t xml:space="preserve">   BRAVE    </w:t>
      </w:r>
      <w:r>
        <w:t xml:space="preserve">   AQUAMAN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2021-10-11T18:18:56Z</dcterms:created>
  <dcterms:modified xsi:type="dcterms:W3CDTF">2021-10-11T18:18:56Z</dcterms:modified>
</cp:coreProperties>
</file>