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vigilante    </w:t>
      </w:r>
      <w:r>
        <w:t xml:space="preserve">   mutant    </w:t>
      </w:r>
      <w:r>
        <w:t xml:space="preserve">   Stan Lee    </w:t>
      </w:r>
      <w:r>
        <w:t xml:space="preserve">   secret identity    </w:t>
      </w:r>
      <w:r>
        <w:t xml:space="preserve">   kaboom    </w:t>
      </w:r>
      <w:r>
        <w:t xml:space="preserve">   Silver Surfer    </w:t>
      </w:r>
      <w:r>
        <w:t xml:space="preserve">   radioactive     </w:t>
      </w:r>
      <w:r>
        <w:t xml:space="preserve">   costume    </w:t>
      </w:r>
      <w:r>
        <w:t xml:space="preserve">   Harley Quinn    </w:t>
      </w:r>
      <w:r>
        <w:t xml:space="preserve">   sidekick    </w:t>
      </w:r>
      <w:r>
        <w:t xml:space="preserve">   Magneto    </w:t>
      </w:r>
      <w:r>
        <w:t xml:space="preserve">   shazam    </w:t>
      </w:r>
      <w:r>
        <w:t xml:space="preserve">   gamma radiation    </w:t>
      </w:r>
      <w:r>
        <w:t xml:space="preserve">   Iron Man    </w:t>
      </w:r>
      <w:r>
        <w:t xml:space="preserve">   batmobile    </w:t>
      </w:r>
      <w:r>
        <w:t xml:space="preserve">   wham    </w:t>
      </w:r>
      <w:r>
        <w:t xml:space="preserve">   Human Torch    </w:t>
      </w:r>
      <w:r>
        <w:t xml:space="preserve">   pow    </w:t>
      </w:r>
      <w:r>
        <w:t xml:space="preserve">   kryptonite    </w:t>
      </w:r>
      <w:r>
        <w:t xml:space="preserve">   The Avengers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2021-10-11T18:17:05Z</dcterms:created>
  <dcterms:modified xsi:type="dcterms:W3CDTF">2021-10-11T18:17:05Z</dcterms:modified>
</cp:coreProperties>
</file>