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Workout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Mountain Climbers    </w:t>
      </w:r>
      <w:r>
        <w:t xml:space="preserve">   Cable Cross    </w:t>
      </w:r>
      <w:r>
        <w:t xml:space="preserve">   High Rows    </w:t>
      </w:r>
      <w:r>
        <w:t xml:space="preserve">   Low Rows    </w:t>
      </w:r>
      <w:r>
        <w:t xml:space="preserve">   Side Plank    </w:t>
      </w:r>
      <w:r>
        <w:t xml:space="preserve">   Window washes    </w:t>
      </w:r>
      <w:r>
        <w:t xml:space="preserve">   Sky Punches    </w:t>
      </w:r>
      <w:r>
        <w:t xml:space="preserve">   Scissor Legs    </w:t>
      </w:r>
      <w:r>
        <w:t xml:space="preserve">   Crunches    </w:t>
      </w:r>
      <w:r>
        <w:t xml:space="preserve">   Sit Ups    </w:t>
      </w:r>
      <w:r>
        <w:t xml:space="preserve">   Back Squeeze    </w:t>
      </w:r>
      <w:r>
        <w:t xml:space="preserve">   Toe Touch    </w:t>
      </w:r>
      <w:r>
        <w:t xml:space="preserve">   Balance Plank    </w:t>
      </w:r>
      <w:r>
        <w:t xml:space="preserve">   Plank    </w:t>
      </w:r>
      <w:r>
        <w:t xml:space="preserve">   Kung Fu stance    </w:t>
      </w:r>
      <w:r>
        <w:t xml:space="preserve">   Squat Jump    </w:t>
      </w:r>
      <w:r>
        <w:t xml:space="preserve">   Lunges    </w:t>
      </w:r>
      <w:r>
        <w:t xml:space="preserve">   Wall Push Up    </w:t>
      </w:r>
      <w:r>
        <w:t xml:space="preserve">   Jumping Jacks    </w:t>
      </w:r>
      <w:r>
        <w:t xml:space="preserve">   Push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Workout</dc:title>
  <dcterms:created xsi:type="dcterms:W3CDTF">2021-10-11T18:17:52Z</dcterms:created>
  <dcterms:modified xsi:type="dcterms:W3CDTF">2021-10-11T18:17:52Z</dcterms:modified>
</cp:coreProperties>
</file>