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 and Villians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Spiderman    </w:t>
      </w:r>
      <w:r>
        <w:t xml:space="preserve">   Batman    </w:t>
      </w:r>
      <w:r>
        <w:t xml:space="preserve">   Harley Quinn    </w:t>
      </w:r>
      <w:r>
        <w:t xml:space="preserve">   Poison Ivy    </w:t>
      </w:r>
      <w:r>
        <w:t xml:space="preserve">   Vixen    </w:t>
      </w:r>
      <w:r>
        <w:t xml:space="preserve">   Hawkgirl    </w:t>
      </w:r>
      <w:r>
        <w:t xml:space="preserve">   Thor    </w:t>
      </w:r>
      <w:r>
        <w:t xml:space="preserve">   Catwoman    </w:t>
      </w:r>
      <w:r>
        <w:t xml:space="preserve">   Steel    </w:t>
      </w:r>
      <w:r>
        <w:t xml:space="preserve">   Raven    </w:t>
      </w:r>
      <w:r>
        <w:t xml:space="preserve">   Wolverine    </w:t>
      </w:r>
      <w:r>
        <w:t xml:space="preserve">   Hawkman    </w:t>
      </w:r>
      <w:r>
        <w:t xml:space="preserve">   Cyborg    </w:t>
      </w:r>
      <w:r>
        <w:t xml:space="preserve">   Hulk    </w:t>
      </w:r>
      <w:r>
        <w:t xml:space="preserve">   Superman    </w:t>
      </w:r>
      <w:r>
        <w:t xml:space="preserve">   Avengers    </w:t>
      </w:r>
      <w:r>
        <w:t xml:space="preserve">   Hercules    </w:t>
      </w:r>
      <w:r>
        <w:t xml:space="preserve">   Penguin    </w:t>
      </w:r>
      <w:r>
        <w:t xml:space="preserve">   Joker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and Villians</dc:title>
  <dcterms:created xsi:type="dcterms:W3CDTF">2021-10-11T18:17:15Z</dcterms:created>
  <dcterms:modified xsi:type="dcterms:W3CDTF">2021-10-11T18:17:15Z</dcterms:modified>
</cp:coreProperties>
</file>