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Bat-Man     </w:t>
      </w:r>
      <w:r>
        <w:t xml:space="preserve">   Black Widow    </w:t>
      </w:r>
      <w:r>
        <w:t xml:space="preserve">   Captain American    </w:t>
      </w:r>
      <w:r>
        <w:t xml:space="preserve">   Captian Britain    </w:t>
      </w:r>
      <w:r>
        <w:t xml:space="preserve">   Deadeye    </w:t>
      </w:r>
      <w:r>
        <w:t xml:space="preserve">   Dr. Strange    </w:t>
      </w:r>
      <w:r>
        <w:t xml:space="preserve">   Flash    </w:t>
      </w:r>
      <w:r>
        <w:t xml:space="preserve">   Green Lantern    </w:t>
      </w:r>
      <w:r>
        <w:t xml:space="preserve">   Grute    </w:t>
      </w:r>
      <w:r>
        <w:t xml:space="preserve">   Hulk    </w:t>
      </w:r>
      <w:r>
        <w:t xml:space="preserve">   Iron Fist    </w:t>
      </w:r>
      <w:r>
        <w:t xml:space="preserve">   Iron Man    </w:t>
      </w:r>
      <w:r>
        <w:t xml:space="preserve">   Nova    </w:t>
      </w:r>
      <w:r>
        <w:t xml:space="preserve">   Rocket    </w:t>
      </w:r>
      <w:r>
        <w:t xml:space="preserve">   Spider Man    </w:t>
      </w:r>
      <w:r>
        <w:t xml:space="preserve">   Superman    </w:t>
      </w:r>
      <w:r>
        <w:t xml:space="preserve">   Thor    </w:t>
      </w:r>
      <w:r>
        <w:t xml:space="preserve">   White Tiger    </w:t>
      </w:r>
      <w:r>
        <w:t xml:space="preserve">   Wolverine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</dc:title>
  <dcterms:created xsi:type="dcterms:W3CDTF">2021-10-11T18:16:59Z</dcterms:created>
  <dcterms:modified xsi:type="dcterms:W3CDTF">2021-10-11T18:16:59Z</dcterms:modified>
</cp:coreProperties>
</file>