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ironman    </w:t>
      </w:r>
      <w:r>
        <w:t xml:space="preserve">   flash    </w:t>
      </w:r>
      <w:r>
        <w:t xml:space="preserve">   wonder woman    </w:t>
      </w:r>
      <w:r>
        <w:t xml:space="preserve">   hulk    </w:t>
      </w:r>
      <w:r>
        <w:t xml:space="preserve">   batman    </w:t>
      </w:r>
      <w:r>
        <w:t xml:space="preserve">   antman    </w:t>
      </w:r>
      <w:r>
        <w:t xml:space="preserve">   caption america    </w:t>
      </w:r>
      <w:r>
        <w:t xml:space="preserve">   superman    </w:t>
      </w:r>
      <w:r>
        <w:t xml:space="preserve">   green leather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2021-10-11T18:18:53Z</dcterms:created>
  <dcterms:modified xsi:type="dcterms:W3CDTF">2021-10-11T18:18:53Z</dcterms:modified>
</cp:coreProperties>
</file>