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of Bruce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patrolman Dan Garret, The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Bitten by radioactive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Comic book artist Roger Rabbit, Captain..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Batman lives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Victor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Peter Porker the Spectacular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25th century thief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Detective Denny Colt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of Kal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Android Jim Hammond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Protector of Metropolis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 with a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Steve Rogers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can shrink down to microscopic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Shazam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2021-10-11T18:18:22Z</dcterms:created>
  <dcterms:modified xsi:type="dcterms:W3CDTF">2021-10-11T18:18:22Z</dcterms:modified>
</cp:coreProperties>
</file>