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Black Widow    </w:t>
      </w:r>
      <w:r>
        <w:t xml:space="preserve">   Elektra    </w:t>
      </w:r>
      <w:r>
        <w:t xml:space="preserve">   Supergirl    </w:t>
      </w:r>
      <w:r>
        <w:t xml:space="preserve">   Invisible Woman    </w:t>
      </w:r>
      <w:r>
        <w:t xml:space="preserve">   Cat Woman    </w:t>
      </w:r>
      <w:r>
        <w:t xml:space="preserve">   Wasp    </w:t>
      </w:r>
      <w:r>
        <w:t xml:space="preserve">   Doctor Strange    </w:t>
      </w:r>
      <w:r>
        <w:t xml:space="preserve">   Vixen    </w:t>
      </w:r>
      <w:r>
        <w:t xml:space="preserve">   Plastic Man    </w:t>
      </w:r>
      <w:r>
        <w:t xml:space="preserve">   Hulk    </w:t>
      </w:r>
      <w:r>
        <w:t xml:space="preserve">   Wolverine    </w:t>
      </w:r>
      <w:r>
        <w:t xml:space="preserve">   Silver Surfer    </w:t>
      </w:r>
      <w:r>
        <w:t xml:space="preserve">   Iron Man    </w:t>
      </w:r>
      <w:r>
        <w:t xml:space="preserve">   Captain America    </w:t>
      </w:r>
      <w:r>
        <w:t xml:space="preserve">   Spiderman    </w:t>
      </w:r>
      <w:r>
        <w:t xml:space="preserve">   Robin    </w:t>
      </w:r>
      <w:r>
        <w:t xml:space="preserve">   Ant-Man    </w:t>
      </w:r>
      <w:r>
        <w:t xml:space="preserve">   Aquaman    </w:t>
      </w:r>
      <w:r>
        <w:t xml:space="preserve">   Batman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2021-10-11T18:18:14Z</dcterms:created>
  <dcterms:modified xsi:type="dcterms:W3CDTF">2021-10-11T18:18:14Z</dcterms:modified>
</cp:coreProperties>
</file>