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Captain America    </w:t>
      </w:r>
      <w:r>
        <w:t xml:space="preserve">   Batgirl    </w:t>
      </w:r>
      <w:r>
        <w:t xml:space="preserve">   Hulk    </w:t>
      </w:r>
      <w:r>
        <w:t xml:space="preserve">   Black Panther    </w:t>
      </w:r>
      <w:r>
        <w:t xml:space="preserve">   Cat Woman    </w:t>
      </w:r>
      <w:r>
        <w:t xml:space="preserve">   Beastboy    </w:t>
      </w:r>
      <w:r>
        <w:t xml:space="preserve">   Robin    </w:t>
      </w:r>
      <w:r>
        <w:t xml:space="preserve">   Batman    </w:t>
      </w:r>
      <w:r>
        <w:t xml:space="preserve">   Riddler    </w:t>
      </w:r>
      <w:r>
        <w:t xml:space="preserve">   Thanos    </w:t>
      </w:r>
      <w:r>
        <w:t xml:space="preserve">   Wonder Woman    </w:t>
      </w:r>
      <w:r>
        <w:t xml:space="preserve">   Supergirl    </w:t>
      </w:r>
      <w:r>
        <w:t xml:space="preserve">   Spiderham    </w:t>
      </w:r>
      <w:r>
        <w:t xml:space="preserve">   Aquaman    </w:t>
      </w:r>
      <w:r>
        <w:t xml:space="preserve">   Superman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</dc:title>
  <dcterms:created xsi:type="dcterms:W3CDTF">2021-10-11T18:18:27Z</dcterms:created>
  <dcterms:modified xsi:type="dcterms:W3CDTF">2021-10-11T18:18:27Z</dcterms:modified>
</cp:coreProperties>
</file>