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Futuristic Detroit Police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America’s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Odin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Comic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 Green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Robin’s famously used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Thor’s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Henchman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Crunch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Group of mutants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Superman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Flying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Demonic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Gaming company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Comic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al ghul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 ivy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Captain America’s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Rich superhero with utility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Marvel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Pretend to be a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Wolverine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StanLee    </w:t>
      </w:r>
      <w:r>
        <w:t xml:space="preserve">   Bucky    </w:t>
      </w:r>
      <w:r>
        <w:t xml:space="preserve">   Robocop    </w:t>
      </w:r>
      <w:r>
        <w:t xml:space="preserve">   Thug    </w:t>
      </w:r>
      <w:r>
        <w:t xml:space="preserve">   Sob    </w:t>
      </w:r>
      <w:r>
        <w:t xml:space="preserve">   Holy    </w:t>
      </w:r>
      <w:r>
        <w:t xml:space="preserve">   Aeris    </w:t>
      </w:r>
      <w:r>
        <w:t xml:space="preserve">   Batman    </w:t>
      </w:r>
      <w:r>
        <w:t xml:space="preserve">   Sunder    </w:t>
      </w:r>
      <w:r>
        <w:t xml:space="preserve">   Hellboy     </w:t>
      </w:r>
      <w:r>
        <w:t xml:space="preserve">   Loki    </w:t>
      </w:r>
      <w:r>
        <w:t xml:space="preserve">   Frigga    </w:t>
      </w:r>
      <w:r>
        <w:t xml:space="preserve">   Hulk     </w:t>
      </w:r>
      <w:r>
        <w:t xml:space="preserve">   Thor    </w:t>
      </w:r>
      <w:r>
        <w:t xml:space="preserve">   Cap    </w:t>
      </w:r>
      <w:r>
        <w:t xml:space="preserve">   Dc    </w:t>
      </w:r>
      <w:r>
        <w:t xml:space="preserve">   Ea    </w:t>
      </w:r>
      <w:r>
        <w:t xml:space="preserve">   Rp     </w:t>
      </w:r>
      <w:r>
        <w:t xml:space="preserve">   Marvel    </w:t>
      </w:r>
      <w:r>
        <w:t xml:space="preserve">   Xena     </w:t>
      </w:r>
      <w:r>
        <w:t xml:space="preserve">   Xmen     </w:t>
      </w:r>
      <w:r>
        <w:t xml:space="preserve">   Falcon    </w:t>
      </w:r>
      <w:r>
        <w:t xml:space="preserve">   Universe     </w:t>
      </w:r>
      <w:r>
        <w:t xml:space="preserve">   Ras     </w:t>
      </w:r>
      <w:r>
        <w:t xml:space="preserve">   Isley     </w:t>
      </w:r>
      <w:r>
        <w:t xml:space="preserve">   Logan    </w:t>
      </w:r>
      <w:r>
        <w:t xml:space="preserve">   Phoenix    </w:t>
      </w:r>
      <w:r>
        <w:t xml:space="preserve">   Norse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2021-10-11T18:18:35Z</dcterms:created>
  <dcterms:modified xsi:type="dcterms:W3CDTF">2021-10-11T18:18:35Z</dcterms:modified>
</cp:coreProperties>
</file>