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yellowjacket    </w:t>
      </w:r>
      <w:r>
        <w:t xml:space="preserve">   symbiotesupreme    </w:t>
      </w:r>
      <w:r>
        <w:t xml:space="preserve">   nickfury    </w:t>
      </w:r>
      <w:r>
        <w:t xml:space="preserve">   blackpanther    </w:t>
      </w:r>
      <w:r>
        <w:t xml:space="preserve">   wasp    </w:t>
      </w:r>
      <w:r>
        <w:t xml:space="preserve">   yondu    </w:t>
      </w:r>
      <w:r>
        <w:t xml:space="preserve">   juggernaut    </w:t>
      </w:r>
      <w:r>
        <w:t xml:space="preserve">   hulk    </w:t>
      </w:r>
      <w:r>
        <w:t xml:space="preserve">   drax    </w:t>
      </w:r>
      <w:r>
        <w:t xml:space="preserve">   rocket    </w:t>
      </w:r>
      <w:r>
        <w:t xml:space="preserve">   groot    </w:t>
      </w:r>
      <w:r>
        <w:t xml:space="preserve">   hela    </w:t>
      </w:r>
      <w:r>
        <w:t xml:space="preserve">   ghost rider    </w:t>
      </w:r>
      <w:r>
        <w:t xml:space="preserve">   loki    </w:t>
      </w:r>
      <w:r>
        <w:t xml:space="preserve">   carnage    </w:t>
      </w:r>
      <w:r>
        <w:t xml:space="preserve">   venom    </w:t>
      </w:r>
      <w:r>
        <w:t xml:space="preserve">   milesmorales    </w:t>
      </w:r>
      <w:r>
        <w:t xml:space="preserve">   colossus    </w:t>
      </w:r>
      <w:r>
        <w:t xml:space="preserve">   deadpool    </w:t>
      </w:r>
      <w:r>
        <w:t xml:space="preserve">   thanos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2021-10-11T18:18:49Z</dcterms:created>
  <dcterms:modified xsi:type="dcterms:W3CDTF">2021-10-11T18:18:49Z</dcterms:modified>
</cp:coreProperties>
</file>