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Batman    </w:t>
      </w:r>
      <w:r>
        <w:t xml:space="preserve">   Black Panther    </w:t>
      </w:r>
      <w:r>
        <w:t xml:space="preserve">   bracelet    </w:t>
      </w:r>
      <w:r>
        <w:t xml:space="preserve">   cape    </w:t>
      </w:r>
      <w:r>
        <w:t xml:space="preserve">   Captain America    </w:t>
      </w:r>
      <w:r>
        <w:t xml:space="preserve">   comic    </w:t>
      </w:r>
      <w:r>
        <w:t xml:space="preserve">   dive    </w:t>
      </w:r>
      <w:r>
        <w:t xml:space="preserve">   fighting    </w:t>
      </w:r>
      <w:r>
        <w:t xml:space="preserve">   fly    </w:t>
      </w:r>
      <w:r>
        <w:t xml:space="preserve">   gadget    </w:t>
      </w:r>
      <w:r>
        <w:t xml:space="preserve">   Hulk    </w:t>
      </w:r>
      <w:r>
        <w:t xml:space="preserve">   Iron Man    </w:t>
      </w:r>
      <w:r>
        <w:t xml:space="preserve">   mask    </w:t>
      </w:r>
      <w:r>
        <w:t xml:space="preserve">   planet    </w:t>
      </w:r>
      <w:r>
        <w:t xml:space="preserve">   power    </w:t>
      </w:r>
      <w:r>
        <w:t xml:space="preserve">   Robin    </w:t>
      </w:r>
      <w:r>
        <w:t xml:space="preserve">   rock    </w:t>
      </w:r>
      <w:r>
        <w:t xml:space="preserve">   Spiderman    </w:t>
      </w:r>
      <w:r>
        <w:t xml:space="preserve">   story    </w:t>
      </w:r>
      <w:r>
        <w:t xml:space="preserve">   superhero    </w:t>
      </w:r>
      <w:r>
        <w:t xml:space="preserve">   Superman    </w:t>
      </w:r>
      <w:r>
        <w:t xml:space="preserve">   swim    </w:t>
      </w:r>
      <w:r>
        <w:t xml:space="preserve">   Thor    </w:t>
      </w:r>
      <w:r>
        <w:t xml:space="preserve">   web    </w:t>
      </w:r>
      <w:r>
        <w:t xml:space="preserve">   web shooter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2021-10-11T18:18:51Z</dcterms:created>
  <dcterms:modified xsi:type="dcterms:W3CDTF">2021-10-11T18:18:51Z</dcterms:modified>
</cp:coreProperties>
</file>