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shapeshifter    </w:t>
      </w:r>
      <w:r>
        <w:t xml:space="preserve">   powerful    </w:t>
      </w:r>
      <w:r>
        <w:t xml:space="preserve">   secretidentity    </w:t>
      </w:r>
      <w:r>
        <w:t xml:space="preserve">   mask    </w:t>
      </w:r>
      <w:r>
        <w:t xml:space="preserve">   invisible    </w:t>
      </w:r>
      <w:r>
        <w:t xml:space="preserve">   fly    </w:t>
      </w:r>
      <w:r>
        <w:t xml:space="preserve">   speed    </w:t>
      </w:r>
      <w:r>
        <w:t xml:space="preserve">   Wonderwoman    </w:t>
      </w:r>
      <w:r>
        <w:t xml:space="preserve">   Thor    </w:t>
      </w:r>
      <w:r>
        <w:t xml:space="preserve">   crimefighter    </w:t>
      </w:r>
      <w:r>
        <w:t xml:space="preserve">   superstrength    </w:t>
      </w:r>
      <w:r>
        <w:t xml:space="preserve">   spiderman    </w:t>
      </w:r>
      <w:r>
        <w:t xml:space="preserve">   avengers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2021-10-11T18:19:06Z</dcterms:created>
  <dcterms:modified xsi:type="dcterms:W3CDTF">2021-10-11T18:19:06Z</dcterms:modified>
</cp:coreProperties>
</file>