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who was the original ant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norse god of thunder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 name is peter quill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millionaire playboy turned archer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green guy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raised by assassins and became a sidekick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abandoned by his parents and raised by a lighthouse keeper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 for the police by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the super soldier serum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world's most deadly terrorist organisations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the island of Themyscira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villian from the 25th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powerful robot who upgrades himself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 of intergalactic peacekeeping force, friend of spiderman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2021-10-11T18:17:30Z</dcterms:created>
  <dcterms:modified xsi:type="dcterms:W3CDTF">2021-10-11T18:17:30Z</dcterms:modified>
</cp:coreProperties>
</file>