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Superheroes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Antman    </w:t>
      </w:r>
      <w:r>
        <w:t xml:space="preserve">   Falcon    </w:t>
      </w:r>
      <w:r>
        <w:t xml:space="preserve">   Scarlet Witch    </w:t>
      </w:r>
      <w:r>
        <w:t xml:space="preserve">   Black Widow    </w:t>
      </w:r>
      <w:r>
        <w:t xml:space="preserve">   Hawk    </w:t>
      </w:r>
      <w:r>
        <w:t xml:space="preserve">   Captain America    </w:t>
      </w:r>
      <w:r>
        <w:t xml:space="preserve">   Ironman    </w:t>
      </w:r>
      <w:r>
        <w:t xml:space="preserve">   Thor    </w:t>
      </w:r>
      <w:r>
        <w:t xml:space="preserve">   Cyborg    </w:t>
      </w:r>
      <w:r>
        <w:t xml:space="preserve">   Supergirl    </w:t>
      </w:r>
      <w:r>
        <w:t xml:space="preserve">   Green Arrow    </w:t>
      </w:r>
      <w:r>
        <w:t xml:space="preserve">   Flash    </w:t>
      </w:r>
      <w:r>
        <w:t xml:space="preserve">   Wonder Woman    </w:t>
      </w:r>
      <w:r>
        <w:t xml:space="preserve">   Aquaman    </w:t>
      </w:r>
      <w:r>
        <w:t xml:space="preserve">   Alfred    </w:t>
      </w:r>
      <w:r>
        <w:t xml:space="preserve">   Robin    </w:t>
      </w:r>
      <w:r>
        <w:t xml:space="preserve">   Batman    </w:t>
      </w:r>
      <w:r>
        <w:t xml:space="preserve">   Superman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Superheroes </dc:title>
  <dcterms:created xsi:type="dcterms:W3CDTF">2021-10-11T18:17:35Z</dcterms:created>
  <dcterms:modified xsi:type="dcterms:W3CDTF">2021-10-11T18:17:35Z</dcterms:modified>
</cp:coreProperties>
</file>