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princess with bullet proof bracelets and a magic lasso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Halle Berry played this character in the X-men movie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Batman protects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WWII patriotic solier wears blue tights and caries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Archenemy of Professor X. He can manipulate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Superman's only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of Steel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Genius, Billionaire, Playboy,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kick of Bruce Wayne's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 gets angry he turns green and things get smashed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Christine Bale, Michael Keaton, Val Kilmer, George Clooney, Adam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Villain to Batman, worked as a doctor at the Arkham Asylum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a superhero because his uncle taught him "With great power, come great responsibility"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Hero who is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Superman's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Disabled Superhero leader that can control people and objects with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metal claws made of Adamantium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Cyclops, Beast, Jean Gray, Rogue, Professor X were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Lives in Asgard, a glorious city with gold and jewels and Loki's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2021-10-11T18:17:48Z</dcterms:created>
  <dcterms:modified xsi:type="dcterms:W3CDTF">2021-10-11T18:17:48Z</dcterms:modified>
</cp:coreProperties>
</file>