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Protects Gotham from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female Avenger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Batman's sidekick?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 ring to help control their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Their power means they can run SUPER fast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Kryptonite is this hero's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Uses the Lasoo of Truth against their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Peter Parker?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Angry he turns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Hero controls Lightning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</dc:title>
  <dcterms:created xsi:type="dcterms:W3CDTF">2021-10-11T18:17:50Z</dcterms:created>
  <dcterms:modified xsi:type="dcterms:W3CDTF">2021-10-11T18:17:50Z</dcterms:modified>
</cp:coreProperties>
</file>