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victor von doom    </w:t>
      </w:r>
      <w:r>
        <w:t xml:space="preserve">   jean grey    </w:t>
      </w:r>
      <w:r>
        <w:t xml:space="preserve">   Namor    </w:t>
      </w:r>
      <w:r>
        <w:t xml:space="preserve">   charles xavier    </w:t>
      </w:r>
      <w:r>
        <w:t xml:space="preserve">   Erik Lehnsherr    </w:t>
      </w:r>
      <w:r>
        <w:t xml:space="preserve">   sue richards    </w:t>
      </w:r>
      <w:r>
        <w:t xml:space="preserve">   reed richards    </w:t>
      </w:r>
      <w:r>
        <w:t xml:space="preserve">   norrin radd    </w:t>
      </w:r>
      <w:r>
        <w:t xml:space="preserve">   logan    </w:t>
      </w:r>
      <w:r>
        <w:t xml:space="preserve">   bruce banner    </w:t>
      </w:r>
      <w:r>
        <w:t xml:space="preserve">   Peter parker    </w:t>
      </w:r>
      <w:r>
        <w:t xml:space="preserve">   Clark Kent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2021-10-11T18:17:02Z</dcterms:created>
  <dcterms:modified xsi:type="dcterms:W3CDTF">2021-10-11T18:17:02Z</dcterms:modified>
</cp:coreProperties>
</file>