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&amp; 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spiderman    </w:t>
      </w:r>
      <w:r>
        <w:t xml:space="preserve">   IronMan    </w:t>
      </w:r>
      <w:r>
        <w:t xml:space="preserve">   doomsday    </w:t>
      </w:r>
      <w:r>
        <w:t xml:space="preserve">   fortnite    </w:t>
      </w:r>
      <w:r>
        <w:t xml:space="preserve">   marvel    </w:t>
      </w:r>
      <w:r>
        <w:t xml:space="preserve">   thor    </w:t>
      </w:r>
      <w:r>
        <w:t xml:space="preserve">   deadpool    </w:t>
      </w:r>
      <w:r>
        <w:t xml:space="preserve">   thanos    </w:t>
      </w:r>
      <w:r>
        <w:t xml:space="preserve">   valor    </w:t>
      </w:r>
      <w:r>
        <w:t xml:space="preserve">   rust lord    </w:t>
      </w:r>
      <w:r>
        <w:t xml:space="preserve">   reaper    </w:t>
      </w:r>
      <w:r>
        <w:t xml:space="preserve">   battle royale    </w:t>
      </w:r>
      <w:r>
        <w:t xml:space="preserve">   omega    </w:t>
      </w:r>
      <w:r>
        <w:t xml:space="preserve">   youtube    </w:t>
      </w:r>
      <w:r>
        <w:t xml:space="preserve">   anime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&amp; Fortnite</dc:title>
  <dcterms:created xsi:type="dcterms:W3CDTF">2021-10-11T18:19:01Z</dcterms:created>
  <dcterms:modified xsi:type="dcterms:W3CDTF">2021-10-11T18:19:01Z</dcterms:modified>
</cp:coreProperties>
</file>