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Room 205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Aayat    </w:t>
      </w:r>
      <w:r>
        <w:t xml:space="preserve">   Brantley    </w:t>
      </w:r>
      <w:r>
        <w:t xml:space="preserve">   Braylee    </w:t>
      </w:r>
      <w:r>
        <w:t xml:space="preserve">   Dakari    </w:t>
      </w:r>
      <w:r>
        <w:t xml:space="preserve">   Dhiana    </w:t>
      </w:r>
      <w:r>
        <w:t xml:space="preserve">   Hunter    </w:t>
      </w:r>
      <w:r>
        <w:t xml:space="preserve">   Ja'Darion    </w:t>
      </w:r>
      <w:r>
        <w:t xml:space="preserve">   Kam'ran    </w:t>
      </w:r>
      <w:r>
        <w:t xml:space="preserve">   Keondra    </w:t>
      </w:r>
      <w:r>
        <w:t xml:space="preserve">   Kristan    </w:t>
      </w:r>
      <w:r>
        <w:t xml:space="preserve">   Lana    </w:t>
      </w:r>
      <w:r>
        <w:t xml:space="preserve">   Layla    </w:t>
      </w:r>
      <w:r>
        <w:t xml:space="preserve">   Markellia    </w:t>
      </w:r>
      <w:r>
        <w:t xml:space="preserve">   Ms. James    </w:t>
      </w:r>
      <w:r>
        <w:t xml:space="preserve">   Muskaan    </w:t>
      </w:r>
      <w:r>
        <w:t xml:space="preserve">   My'asia    </w:t>
      </w:r>
      <w:r>
        <w:t xml:space="preserve">   Rashod    </w:t>
      </w:r>
      <w:r>
        <w:t xml:space="preserve">   Rhylee    </w:t>
      </w:r>
      <w:r>
        <w:t xml:space="preserve">   Rohith    </w:t>
      </w:r>
      <w:r>
        <w:t xml:space="preserve">   Sasha    </w:t>
      </w:r>
      <w:r>
        <w:t xml:space="preserve">   Taliyah    </w:t>
      </w:r>
      <w:r>
        <w:t xml:space="preserve">   Xavion    </w:t>
      </w:r>
      <w:r>
        <w:t xml:space="preserve">   Zaiden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Room 205</dc:title>
  <dcterms:created xsi:type="dcterms:W3CDTF">2021-10-11T18:18:29Z</dcterms:created>
  <dcterms:modified xsi:type="dcterms:W3CDTF">2021-10-11T18:18:29Z</dcterms:modified>
</cp:coreProperties>
</file>