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Vs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clown makeup that covers facial scars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 and share feeling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declaration intended to give 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bank's __________ to customer problems engenders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Genius-level intellect, inexhaustible wealth, political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cling to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 nemesis of 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Superheroes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Weakness is Kryptonite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Vs Villains</dc:title>
  <dcterms:created xsi:type="dcterms:W3CDTF">2021-10-11T18:17:46Z</dcterms:created>
  <dcterms:modified xsi:type="dcterms:W3CDTF">2021-10-11T18:17:46Z</dcterms:modified>
</cp:coreProperties>
</file>