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Superheroes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Medium"/>
      </w:pPr>
      <w:r>
        <w:t xml:space="preserve">   BATMAN    </w:t>
      </w:r>
      <w:r>
        <w:t xml:space="preserve">   BEAST BOY    </w:t>
      </w:r>
      <w:r>
        <w:t xml:space="preserve">   FLASH    </w:t>
      </w:r>
      <w:r>
        <w:t xml:space="preserve">   HULK    </w:t>
      </w:r>
      <w:r>
        <w:t xml:space="preserve">   IRONMAN    </w:t>
      </w:r>
      <w:r>
        <w:t xml:space="preserve">   NIGHTWING    </w:t>
      </w:r>
      <w:r>
        <w:t xml:space="preserve">   SHAZAM    </w:t>
      </w:r>
      <w:r>
        <w:t xml:space="preserve">   SUPERHERO    </w:t>
      </w:r>
      <w:r>
        <w:t xml:space="preserve">   SUPERMAN    </w:t>
      </w:r>
      <w:r>
        <w:t xml:space="preserve">   WONDERWOMAN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Superheroes Word Search</dc:title>
  <dcterms:created xsi:type="dcterms:W3CDTF">2021-10-11T18:18:19Z</dcterms:created>
  <dcterms:modified xsi:type="dcterms:W3CDTF">2021-10-11T18:18:19Z</dcterms:modified>
</cp:coreProperties>
</file>