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HAWKEYE    </w:t>
      </w:r>
      <w:r>
        <w:t xml:space="preserve">   SUPERGIRL    </w:t>
      </w:r>
      <w:r>
        <w:t xml:space="preserve">   WOLVERINE    </w:t>
      </w:r>
      <w:r>
        <w:t xml:space="preserve">   INVISIBLE WOMAN    </w:t>
      </w:r>
      <w:r>
        <w:t xml:space="preserve">   CAPTAIN AMERICA    </w:t>
      </w:r>
      <w:r>
        <w:t xml:space="preserve">   THOR    </w:t>
      </w:r>
      <w:r>
        <w:t xml:space="preserve">   SPIDERMAN    </w:t>
      </w:r>
      <w:r>
        <w:t xml:space="preserve">   WONDERWOMAN    </w:t>
      </w:r>
      <w:r>
        <w:t xml:space="preserve">   BATMAN    </w:t>
      </w:r>
      <w:r>
        <w:t xml:space="preserve">   IRONMAN    </w:t>
      </w:r>
      <w:r>
        <w:t xml:space="preserve">   SUPERMAN    </w:t>
      </w:r>
      <w:r>
        <w:t xml:space="preserve">   KATE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Wordsearch</dc:title>
  <dcterms:created xsi:type="dcterms:W3CDTF">2021-10-11T18:17:31Z</dcterms:created>
  <dcterms:modified xsi:type="dcterms:W3CDTF">2021-10-11T18:17:31Z</dcterms:modified>
</cp:coreProperties>
</file>