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Iron man wears one to protect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Captain America has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hide your face you need to wear a 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Wonder Woman uses one to find out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sometimes work together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batman lives in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superheroes wear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Thor carries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all superheroes have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Superman wears these on his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Heroes usually fight against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Bruce Banner become Hulk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Superman wears one to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2021-10-11T18:18:00Z</dcterms:created>
  <dcterms:modified xsi:type="dcterms:W3CDTF">2021-10-11T18:18:00Z</dcterms:modified>
</cp:coreProperties>
</file>