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and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actress played the Marvel Comics character Sue Storm, the Invisible Woman in Fantastic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 and arrow is this superhero’s favourite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Venom from a ___________, caused changes to Peter's DNA that gave him certain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superhero and the ruler of the seas, who can communicate with sea-life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having a complex love-hate relationship with Batman, played by Anne Hathaway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the adoptive brother and archenemy of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great power comes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 Headquarters of Intelligence Espionage and Law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member of the X-Men, who has the ability to control the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Jennifer Garner played the love interest of superhero, Daredevil, but her violent nature and mercenary lifestyle divide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material created from the remains of Superman's native planet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actor who portrayed a superhero but later needed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They live in seclusion while trying to act like the typical rural family but they are not normal, except for Jack-Jack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the X-Men and was the original headmaster of the Xavier Institute for Higher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Wounded, captured and forced to build a weapon by his enemies, but instead created a suit of armor to escape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town in Kansas where Clark Kent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youngest member of the Fantastic Four, who gained super powers from cosmic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Batman's place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mightiest heroes must come together and learn to fight as a team if they are to stop the mischievous Loki and his alien army from enslaving humanity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All</dc:title>
  <dcterms:created xsi:type="dcterms:W3CDTF">2021-10-11T18:17:15Z</dcterms:created>
  <dcterms:modified xsi:type="dcterms:W3CDTF">2021-10-11T18:17:15Z</dcterms:modified>
</cp:coreProperties>
</file>