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Superheroes and 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Leader    </w:t>
      </w:r>
      <w:r>
        <w:t xml:space="preserve">   Danger    </w:t>
      </w:r>
      <w:r>
        <w:t xml:space="preserve">   Wookie    </w:t>
      </w:r>
      <w:r>
        <w:t xml:space="preserve">   Mutant    </w:t>
      </w:r>
      <w:r>
        <w:t xml:space="preserve">   Heroes    </w:t>
      </w:r>
      <w:r>
        <w:t xml:space="preserve">   Library    </w:t>
      </w:r>
      <w:r>
        <w:t xml:space="preserve">   School    </w:t>
      </w:r>
      <w:r>
        <w:t xml:space="preserve">   Alien    </w:t>
      </w:r>
      <w:r>
        <w:t xml:space="preserve">   Super    </w:t>
      </w:r>
      <w:r>
        <w:t xml:space="preserve">   Magic    </w:t>
      </w:r>
      <w:r>
        <w:t xml:space="preserve">   Power    </w:t>
      </w:r>
      <w:r>
        <w:t xml:space="preserve">   Ransom    </w:t>
      </w:r>
      <w:r>
        <w:t xml:space="preserve">   Ship    </w:t>
      </w:r>
      <w:r>
        <w:t xml:space="preserve">   Space    </w:t>
      </w:r>
      <w:r>
        <w:t xml:space="preserve">   Pirate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 and Star Wars</dc:title>
  <dcterms:created xsi:type="dcterms:W3CDTF">2021-10-11T18:18:42Z</dcterms:created>
  <dcterms:modified xsi:type="dcterms:W3CDTF">2021-10-11T18:18:42Z</dcterms:modified>
</cp:coreProperties>
</file>