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 and Villains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likes leather and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Cracking the whip for women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Brotherhood of Mutants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Mutant born with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Turning green is his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heart is glowing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cave is full of wonders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the mystical realm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Dont bring kryptonite to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Smiling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Eco-terrorist with the ability to control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psychotic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Cheeky anti-hero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and Villains </dc:title>
  <dcterms:created xsi:type="dcterms:W3CDTF">2021-10-11T18:17:34Z</dcterms:created>
  <dcterms:modified xsi:type="dcterms:W3CDTF">2021-10-11T18:17:34Z</dcterms:modified>
</cp:coreProperties>
</file>