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Starlabs    </w:t>
      </w:r>
      <w:r>
        <w:t xml:space="preserve">   Oliver Queen    </w:t>
      </w:r>
      <w:r>
        <w:t xml:space="preserve">   Barry Allen    </w:t>
      </w:r>
      <w:r>
        <w:t xml:space="preserve">   Bruce Wayne    </w:t>
      </w:r>
      <w:r>
        <w:t xml:space="preserve">   Clark Kent    </w:t>
      </w:r>
      <w:r>
        <w:t xml:space="preserve">   Batcave    </w:t>
      </w:r>
      <w:r>
        <w:t xml:space="preserve">   Lex Luther    </w:t>
      </w:r>
      <w:r>
        <w:t xml:space="preserve">   Harley Quinn    </w:t>
      </w:r>
      <w:r>
        <w:t xml:space="preserve">   Hawkgirl    </w:t>
      </w:r>
      <w:r>
        <w:t xml:space="preserve">   Hawkman    </w:t>
      </w:r>
      <w:r>
        <w:t xml:space="preserve">   Robin    </w:t>
      </w:r>
      <w:r>
        <w:t xml:space="preserve">   The Flash    </w:t>
      </w:r>
      <w:r>
        <w:t xml:space="preserve">   Green Arrow    </w:t>
      </w:r>
      <w:r>
        <w:t xml:space="preserve">   Green lantern    </w:t>
      </w:r>
      <w:r>
        <w:t xml:space="preserve">   Wonder women    </w:t>
      </w:r>
      <w:r>
        <w:t xml:space="preserve">   Joker    </w:t>
      </w:r>
      <w:r>
        <w:t xml:space="preserve">   Justice league    </w:t>
      </w:r>
      <w:r>
        <w:t xml:space="preserve">   Cyborg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and Villains</dc:title>
  <dcterms:created xsi:type="dcterms:W3CDTF">2021-10-11T18:17:44Z</dcterms:created>
  <dcterms:modified xsi:type="dcterms:W3CDTF">2021-10-11T18:17:44Z</dcterms:modified>
</cp:coreProperties>
</file>