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and Villains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Cat Woman    </w:t>
      </w:r>
      <w:r>
        <w:t xml:space="preserve">   DareDevil    </w:t>
      </w:r>
      <w:r>
        <w:t xml:space="preserve">   Dr. Doom    </w:t>
      </w:r>
      <w:r>
        <w:t xml:space="preserve">   Drax    </w:t>
      </w:r>
      <w:r>
        <w:t xml:space="preserve">   Flash    </w:t>
      </w:r>
      <w:r>
        <w:t xml:space="preserve">   Gamora    </w:t>
      </w:r>
      <w:r>
        <w:t xml:space="preserve">   Green Arrow    </w:t>
      </w:r>
      <w:r>
        <w:t xml:space="preserve">   Green Goblin    </w:t>
      </w:r>
      <w:r>
        <w:t xml:space="preserve">   Green Lantern    </w:t>
      </w:r>
      <w:r>
        <w:t xml:space="preserve">   Groot    </w:t>
      </w:r>
      <w:r>
        <w:t xml:space="preserve">   Hulk    </w:t>
      </w:r>
      <w:r>
        <w:t xml:space="preserve">   Ironman    </w:t>
      </w:r>
      <w:r>
        <w:t xml:space="preserve">   Jessica Jones    </w:t>
      </w:r>
      <w:r>
        <w:t xml:space="preserve">   Joker    </w:t>
      </w:r>
      <w:r>
        <w:t xml:space="preserve">   Loki    </w:t>
      </w:r>
      <w:r>
        <w:t xml:space="preserve">   Peter Quill    </w:t>
      </w:r>
      <w:r>
        <w:t xml:space="preserve">   Rocket    </w:t>
      </w:r>
      <w:r>
        <w:t xml:space="preserve">   Silver Surfer    </w:t>
      </w:r>
      <w:r>
        <w:t xml:space="preserve">   Spiderman    </w:t>
      </w:r>
      <w:r>
        <w:t xml:space="preserve">   Storm    </w:t>
      </w:r>
      <w:r>
        <w:t xml:space="preserve">   Superman    </w:t>
      </w:r>
      <w:r>
        <w:t xml:space="preserve">   Thor    </w:t>
      </w:r>
      <w:r>
        <w:t xml:space="preserve">   Ultron    </w:t>
      </w:r>
      <w:r>
        <w:t xml:space="preserve">   Wolverine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Villains </dc:title>
  <dcterms:created xsi:type="dcterms:W3CDTF">2021-10-11T18:17:49Z</dcterms:created>
  <dcterms:modified xsi:type="dcterms:W3CDTF">2021-10-11T18:17:49Z</dcterms:modified>
</cp:coreProperties>
</file>