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Superheroes and their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God of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Superhero king of Wakanda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Justice Leaguer is King of the Seven 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Superhero who can shrink and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Thor's mischievous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Batman's Boy Wonder sidekick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only Avenger who uses a bow and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fastest superhero in the DC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would not like him when he's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catches thieves just like flies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talking tree who is friends with a racoon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 of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mutant with adamantium claws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Clown Prince of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was a air force pilot before she got her cosmic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decimated the world with a *snap*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 lasso compels you to tell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built the Iron Man Armor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Captain America's weapon of choice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Superheroes and their World</dc:title>
  <dcterms:created xsi:type="dcterms:W3CDTF">2021-10-11T18:18:24Z</dcterms:created>
  <dcterms:modified xsi:type="dcterms:W3CDTF">2021-10-11T18:18:24Z</dcterms:modified>
</cp:coreProperties>
</file>