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 and villains </w:t>
      </w:r>
    </w:p>
    <w:p>
      <w:pPr>
        <w:pStyle w:val="Questions"/>
      </w:pPr>
      <w:r>
        <w:t xml:space="preserve">1. CPTANIA IREACAM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LYAKEHE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AKLBC IOWDW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RHOT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LUHK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KOLI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DR RTESAGN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TYNO KSTRA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RAMNION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UMEARPNS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RWOAR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FSLAH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GLRUISREP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SRDEANM-PI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TANMBA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ONREDW OMNAW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OIBRN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EIVONLERW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ALEIDVRDE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LCABK CARYNA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ABCLK RHTAENP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LNCLIMAEGEHO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ADOERONL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HELAARP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ETNOLALDO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SFPOERROS 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KUBCY EANBSR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ORY HEARPR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MTOA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OMRTEFSIR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NICK RFYU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VIINSO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ANNAMT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TALREEC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and villains </dc:title>
  <dcterms:created xsi:type="dcterms:W3CDTF">2021-10-11T18:18:10Z</dcterms:created>
  <dcterms:modified xsi:type="dcterms:W3CDTF">2021-10-11T18:18:10Z</dcterms:modified>
</cp:coreProperties>
</file>