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superhero is the first female Avenger with superpowers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genius billionaire who wear electromechanical suits of armour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fights alongside Ant-Man (and has a new movie coming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superhero battles Dr. 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X-Men member has metal claws and a speed healing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prefers to use a round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bow and arrow are this superhero's favourite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hero is big, green, and angry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crash landed on Earth to escape from the planet Krypton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"Man of Steel" saves Metropolis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superhero works black ops alongside S.H.I.E.L.D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"With great power comes great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strong hero uses a hammer named Mjolnir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Amazonian Princess, from Themyscira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works alongside Robin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superhero began as a thief before turning to protect Gotham City</w:t>
            </w:r>
          </w:p>
        </w:tc>
      </w:tr>
    </w:tbl>
    <w:p>
      <w:pPr>
        <w:pStyle w:val="WordBankMedium"/>
      </w:pPr>
      <w:r>
        <w:t xml:space="preserve">   Superman    </w:t>
      </w:r>
      <w:r>
        <w:t xml:space="preserve">   Batman    </w:t>
      </w:r>
      <w:r>
        <w:t xml:space="preserve">   Hulk    </w:t>
      </w:r>
      <w:r>
        <w:t xml:space="preserve">   Hawkeye    </w:t>
      </w:r>
      <w:r>
        <w:t xml:space="preserve">   Wonder Woman    </w:t>
      </w:r>
      <w:r>
        <w:t xml:space="preserve">   Responsibility    </w:t>
      </w:r>
      <w:r>
        <w:t xml:space="preserve">   Wolverine    </w:t>
      </w:r>
      <w:r>
        <w:t xml:space="preserve">   Spiderman    </w:t>
      </w:r>
      <w:r>
        <w:t xml:space="preserve">   Thor    </w:t>
      </w:r>
      <w:r>
        <w:t xml:space="preserve">   Iron Man    </w:t>
      </w:r>
      <w:r>
        <w:t xml:space="preserve">   Captain America    </w:t>
      </w:r>
      <w:r>
        <w:t xml:space="preserve">   Supergirl    </w:t>
      </w:r>
      <w:r>
        <w:t xml:space="preserve">   Scarlet Witch    </w:t>
      </w:r>
      <w:r>
        <w:t xml:space="preserve">   Catwoman    </w:t>
      </w:r>
      <w:r>
        <w:t xml:space="preserve">   Black Widow    </w:t>
      </w:r>
      <w:r>
        <w:t xml:space="preserve">   Wasp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Superheroes!</dc:title>
  <dcterms:created xsi:type="dcterms:W3CDTF">2021-10-11T18:17:54Z</dcterms:created>
  <dcterms:modified xsi:type="dcterms:W3CDTF">2021-10-11T18:17:54Z</dcterms:modified>
</cp:coreProperties>
</file>