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Superheroes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ANTMAN    </w:t>
      </w:r>
      <w:r>
        <w:t xml:space="preserve">   WASP    </w:t>
      </w:r>
      <w:r>
        <w:t xml:space="preserve">   ROBIN    </w:t>
      </w:r>
      <w:r>
        <w:t xml:space="preserve">   BATMAN    </w:t>
      </w:r>
      <w:r>
        <w:t xml:space="preserve">   CATWOMAN    </w:t>
      </w:r>
      <w:r>
        <w:t xml:space="preserve">   WONDERWOMAN    </w:t>
      </w:r>
      <w:r>
        <w:t xml:space="preserve">   SPIDERMAN    </w:t>
      </w:r>
      <w:r>
        <w:t xml:space="preserve">   SUPERMAN    </w:t>
      </w:r>
      <w:r>
        <w:t xml:space="preserve">   HULK    </w:t>
      </w:r>
      <w:r>
        <w:t xml:space="preserve">   BLACK PANTHER    </w:t>
      </w:r>
      <w:r>
        <w:t xml:space="preserve">   IRONMAN    </w:t>
      </w:r>
      <w:r>
        <w:t xml:space="preserve">   CAPTAIN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Superheroes</dc:title>
  <dcterms:created xsi:type="dcterms:W3CDTF">2021-10-11T18:17:56Z</dcterms:created>
  <dcterms:modified xsi:type="dcterms:W3CDTF">2021-10-11T18:17:56Z</dcterms:modified>
</cp:coreProperties>
</file>