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Superheroes</w:t>
      </w:r>
    </w:p>
    <w:p>
      <w:pPr>
        <w:pStyle w:val="Questions"/>
      </w:pPr>
      <w:r>
        <w:t xml:space="preserve">1. ENGRE RNAELTN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EPLDOOAD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AUMRSNPE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NBTMAA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DEORWN MOWAN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ETH ULHK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INRO AMN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TAAICPN AAEIRMC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RTHO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LWNROIEVE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Superheroes</dc:title>
  <dcterms:created xsi:type="dcterms:W3CDTF">2021-10-11T18:18:16Z</dcterms:created>
  <dcterms:modified xsi:type="dcterms:W3CDTF">2021-10-11T18:18:16Z</dcterms:modified>
</cp:coreProperties>
</file>