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Mantis    </w:t>
      </w:r>
      <w:r>
        <w:t xml:space="preserve">   Nebula    </w:t>
      </w:r>
      <w:r>
        <w:t xml:space="preserve">   Doctor Strange    </w:t>
      </w:r>
      <w:r>
        <w:t xml:space="preserve">   Drax the Destroyer    </w:t>
      </w:r>
      <w:r>
        <w:t xml:space="preserve">   Groot    </w:t>
      </w:r>
      <w:r>
        <w:t xml:space="preserve">   Rocket    </w:t>
      </w:r>
      <w:r>
        <w:t xml:space="preserve">   Gamora    </w:t>
      </w:r>
      <w:r>
        <w:t xml:space="preserve">   Starlord    </w:t>
      </w:r>
      <w:r>
        <w:t xml:space="preserve">   Quicksilver    </w:t>
      </w:r>
      <w:r>
        <w:t xml:space="preserve">   Winter Soldier    </w:t>
      </w:r>
      <w:r>
        <w:t xml:space="preserve">   Aquaman    </w:t>
      </w:r>
      <w:r>
        <w:t xml:space="preserve">   Vision    </w:t>
      </w:r>
      <w:r>
        <w:t xml:space="preserve">   Scarlett Witch    </w:t>
      </w:r>
      <w:r>
        <w:t xml:space="preserve">   Wonderwoman    </w:t>
      </w:r>
      <w:r>
        <w:t xml:space="preserve">   Batman    </w:t>
      </w:r>
      <w:r>
        <w:t xml:space="preserve">   Superman    </w:t>
      </w:r>
      <w:r>
        <w:t xml:space="preserve">   Black Panther    </w:t>
      </w:r>
      <w:r>
        <w:t xml:space="preserve">   Antman    </w:t>
      </w:r>
      <w:r>
        <w:t xml:space="preserve">   Spiderman    </w:t>
      </w:r>
      <w:r>
        <w:t xml:space="preserve">   Black Widow    </w:t>
      </w:r>
      <w:r>
        <w:t xml:space="preserve">   Hawkeye    </w:t>
      </w:r>
      <w:r>
        <w:t xml:space="preserve">   Hulk    </w:t>
      </w:r>
      <w:r>
        <w:t xml:space="preserve">   Thor    </w:t>
      </w:r>
      <w:r>
        <w:t xml:space="preserve">   Captain America    </w:t>
      </w:r>
      <w:r>
        <w:t xml:space="preserve">   Iron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</dc:title>
  <dcterms:created xsi:type="dcterms:W3CDTF">2021-10-11T18:17:59Z</dcterms:created>
  <dcterms:modified xsi:type="dcterms:W3CDTF">2021-10-11T18:17:59Z</dcterms:modified>
</cp:coreProperties>
</file>