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Groot? Groot! Groooot….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 surgeon, then a magician, always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likes swimming and talks 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and deadly from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modern William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sneaky and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parents died when he was a child, now he fights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 of steel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metal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stylish and rich flyboy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shield can stop any 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wiggly fingers make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Amazon warrior turned modern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web-slinger superiore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 blind can’t be a hero? Nobody, that’s who!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big, green and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wears black and likes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Norse god of thunder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2021-10-11T18:18:18Z</dcterms:created>
  <dcterms:modified xsi:type="dcterms:W3CDTF">2021-10-11T18:18:18Z</dcterms:modified>
</cp:coreProperties>
</file>