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Infinity War    </w:t>
      </w:r>
      <w:r>
        <w:t xml:space="preserve">   Guardians of the Galaxy    </w:t>
      </w:r>
      <w:r>
        <w:t xml:space="preserve">   The scarlet witch    </w:t>
      </w:r>
      <w:r>
        <w:t xml:space="preserve">   Black widow    </w:t>
      </w:r>
      <w:r>
        <w:t xml:space="preserve">   The vision    </w:t>
      </w:r>
      <w:r>
        <w:t xml:space="preserve">   Hawkeye    </w:t>
      </w:r>
      <w:r>
        <w:t xml:space="preserve">   Thor    </w:t>
      </w:r>
      <w:r>
        <w:t xml:space="preserve">   The Flash    </w:t>
      </w:r>
      <w:r>
        <w:t xml:space="preserve">   Green Arrow    </w:t>
      </w:r>
      <w:r>
        <w:t xml:space="preserve">   Hulk    </w:t>
      </w:r>
      <w:r>
        <w:t xml:space="preserve">   Doctor Strange    </w:t>
      </w:r>
      <w:r>
        <w:t xml:space="preserve">   Iron man    </w:t>
      </w:r>
      <w:r>
        <w:t xml:space="preserve">   Spider Man    </w:t>
      </w:r>
      <w:r>
        <w:t xml:space="preserve">   Black Panther    </w:t>
      </w:r>
      <w:r>
        <w:t xml:space="preserve">   Captain America    </w:t>
      </w:r>
      <w:r>
        <w:t xml:space="preserve">   Batman    </w:t>
      </w:r>
      <w:r>
        <w:t xml:space="preserve">   Wonder Woman    </w:t>
      </w:r>
      <w:r>
        <w:t xml:space="preserve">   Supergirl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</dc:title>
  <dcterms:created xsi:type="dcterms:W3CDTF">2021-10-11T18:18:27Z</dcterms:created>
  <dcterms:modified xsi:type="dcterms:W3CDTF">2021-10-11T18:18:27Z</dcterms:modified>
</cp:coreProperties>
</file>