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........ was 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went on a ........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......... love 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enjoyed. ........ at campfire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........ was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we called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saw a .......... run up the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played lots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love the..........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made many.....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......... is delicious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made our lunch on the.....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 </dc:title>
  <dcterms:created xsi:type="dcterms:W3CDTF">2021-10-11T18:18:17Z</dcterms:created>
  <dcterms:modified xsi:type="dcterms:W3CDTF">2021-10-11T18:18:17Z</dcterms:modified>
</cp:coreProperties>
</file>