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aquaman    </w:t>
      </w:r>
      <w:r>
        <w:t xml:space="preserve">   avengers    </w:t>
      </w:r>
      <w:r>
        <w:t xml:space="preserve">   batman    </w:t>
      </w:r>
      <w:r>
        <w:t xml:space="preserve">   black widow    </w:t>
      </w:r>
      <w:r>
        <w:t xml:space="preserve">   captain america    </w:t>
      </w:r>
      <w:r>
        <w:t xml:space="preserve">   captian marvel    </w:t>
      </w:r>
      <w:r>
        <w:t xml:space="preserve">   daredevil    </w:t>
      </w:r>
      <w:r>
        <w:t xml:space="preserve">   deadpool    </w:t>
      </w:r>
      <w:r>
        <w:t xml:space="preserve">   Doctor strange    </w:t>
      </w:r>
      <w:r>
        <w:t xml:space="preserve">   flash    </w:t>
      </w:r>
      <w:r>
        <w:t xml:space="preserve">   green arrow    </w:t>
      </w:r>
      <w:r>
        <w:t xml:space="preserve">   green lantern    </w:t>
      </w:r>
      <w:r>
        <w:t xml:space="preserve">   hawkeye    </w:t>
      </w:r>
      <w:r>
        <w:t xml:space="preserve">   hulk    </w:t>
      </w:r>
      <w:r>
        <w:t xml:space="preserve">   iron fist    </w:t>
      </w:r>
      <w:r>
        <w:t xml:space="preserve">   ironman    </w:t>
      </w:r>
      <w:r>
        <w:t xml:space="preserve">   loki    </w:t>
      </w:r>
      <w:r>
        <w:t xml:space="preserve">   luke cage    </w:t>
      </w:r>
      <w:r>
        <w:t xml:space="preserve">   Nick Fury    </w:t>
      </w:r>
      <w:r>
        <w:t xml:space="preserve">   power woman    </w:t>
      </w:r>
      <w:r>
        <w:t xml:space="preserve">   spiderman    </w:t>
      </w:r>
      <w:r>
        <w:t xml:space="preserve">   superman    </w:t>
      </w:r>
      <w:r>
        <w:t xml:space="preserve">   the punisher    </w:t>
      </w:r>
      <w:r>
        <w:t xml:space="preserve">   thor    </w:t>
      </w:r>
      <w:r>
        <w:t xml:space="preserve">   wasp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2021-10-11T18:18:31Z</dcterms:created>
  <dcterms:modified xsi:type="dcterms:W3CDTF">2021-10-11T18:18:31Z</dcterms:modified>
</cp:coreProperties>
</file>