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p>
      <w:pPr>
        <w:pStyle w:val="Questions"/>
      </w:pPr>
      <w:r>
        <w:t xml:space="preserve">1. ATONSH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YGBOCR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OINR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RSIDEP 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LHUK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ENWDRO MONWA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ALKBC ARPNETH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EABST OYB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ADEOPLOD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TDOROC SATENGR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NEERG RAENLTN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ATBNMA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NTA 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ETH FHLAS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 IPCTAAN AAIRMEC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BLACK DOIWW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ARNSMEUP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2021-10-11T18:18:44Z</dcterms:created>
  <dcterms:modified xsi:type="dcterms:W3CDTF">2021-10-11T18:18:44Z</dcterms:modified>
</cp:coreProperties>
</file>