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the Fruit of Mario's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our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 a cool ride and that is not a joke!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tough as a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what ever an Arachnida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perfect Woman by an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can light the green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not made of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Blink you will miss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Donkey Kong will never catch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Mario's wild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a golden Laso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"other" Hammer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will find him Down Under and a little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2021-10-11T18:17:23Z</dcterms:created>
  <dcterms:modified xsi:type="dcterms:W3CDTF">2021-10-11T18:17:23Z</dcterms:modified>
</cp:coreProperties>
</file>