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Wasp    </w:t>
      </w:r>
      <w:r>
        <w:t xml:space="preserve">   WonderWoman    </w:t>
      </w:r>
      <w:r>
        <w:t xml:space="preserve">   GreenArrow    </w:t>
      </w:r>
      <w:r>
        <w:t xml:space="preserve">   Antman    </w:t>
      </w:r>
      <w:r>
        <w:t xml:space="preserve">   Iceman    </w:t>
      </w:r>
      <w:r>
        <w:t xml:space="preserve">   Huntress    </w:t>
      </w:r>
      <w:r>
        <w:t xml:space="preserve">   HumanTorch    </w:t>
      </w:r>
      <w:r>
        <w:t xml:space="preserve">   CaptainAmerica    </w:t>
      </w:r>
      <w:r>
        <w:t xml:space="preserve">   Spiderman    </w:t>
      </w:r>
      <w:r>
        <w:t xml:space="preserve">   GhostRider    </w:t>
      </w:r>
      <w:r>
        <w:t xml:space="preserve">   GreenLantern    </w:t>
      </w:r>
      <w:r>
        <w:t xml:space="preserve">   Thor    </w:t>
      </w:r>
      <w:r>
        <w:t xml:space="preserve">   Cyclops    </w:t>
      </w:r>
      <w:r>
        <w:t xml:space="preserve">   FantasticFour    </w:t>
      </w:r>
      <w:r>
        <w:t xml:space="preserve">   xmen    </w:t>
      </w:r>
      <w:r>
        <w:t xml:space="preserve">   Wolverine    </w:t>
      </w:r>
      <w:r>
        <w:t xml:space="preserve">   Flash    </w:t>
      </w:r>
      <w:r>
        <w:t xml:space="preserve">   Aquaman    </w:t>
      </w:r>
      <w:r>
        <w:t xml:space="preserve">   Superman    </w:t>
      </w:r>
      <w:r>
        <w:t xml:space="preserve">   BatWoman    </w:t>
      </w:r>
      <w:r>
        <w:t xml:space="preserve">   Robin    </w:t>
      </w:r>
      <w:r>
        <w:t xml:space="preserve">   Batman    </w:t>
      </w:r>
      <w:r>
        <w:t xml:space="preserve">   TheHulk    </w:t>
      </w:r>
      <w:r>
        <w:t xml:space="preserve">   IronMan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Superheros</dc:title>
  <dcterms:created xsi:type="dcterms:W3CDTF">2021-10-11T18:18:46Z</dcterms:created>
  <dcterms:modified xsi:type="dcterms:W3CDTF">2021-10-11T18:18:46Z</dcterms:modified>
</cp:coreProperties>
</file>