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BLACKPANTHER    </w:t>
      </w:r>
      <w:r>
        <w:t xml:space="preserve">   CATWOMAN    </w:t>
      </w:r>
      <w:r>
        <w:t xml:space="preserve">   GREENLANTERN    </w:t>
      </w:r>
      <w:r>
        <w:t xml:space="preserve">   WONDERWOMAN    </w:t>
      </w:r>
      <w:r>
        <w:t xml:space="preserve">   CAPTAINAMERICA    </w:t>
      </w:r>
      <w:r>
        <w:t xml:space="preserve">   SPIDERMAN    </w:t>
      </w:r>
      <w:r>
        <w:t xml:space="preserve">   IRONMAN    </w:t>
      </w:r>
      <w:r>
        <w:t xml:space="preserve">   SUPERMAN    </w:t>
      </w:r>
      <w:r>
        <w:t xml:space="preserve">   THOR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Superheros</dc:title>
  <dcterms:created xsi:type="dcterms:W3CDTF">2021-10-11T18:18:49Z</dcterms:created>
  <dcterms:modified xsi:type="dcterms:W3CDTF">2021-10-11T18:18:49Z</dcterms:modified>
</cp:coreProperties>
</file>