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leader    </w:t>
      </w:r>
      <w:r>
        <w:t xml:space="preserve">   timetravel    </w:t>
      </w:r>
      <w:r>
        <w:t xml:space="preserve">   batmobile    </w:t>
      </w:r>
      <w:r>
        <w:t xml:space="preserve">   web    </w:t>
      </w:r>
      <w:r>
        <w:t xml:space="preserve">   smash    </w:t>
      </w:r>
      <w:r>
        <w:t xml:space="preserve">   xrayvision    </w:t>
      </w:r>
      <w:r>
        <w:t xml:space="preserve">   antman    </w:t>
      </w:r>
      <w:r>
        <w:t xml:space="preserve">   captainamerica    </w:t>
      </w:r>
      <w:r>
        <w:t xml:space="preserve">   wonderwoman    </w:t>
      </w:r>
      <w:r>
        <w:t xml:space="preserve">   hulk    </w:t>
      </w:r>
      <w:r>
        <w:t xml:space="preserve">   thor    </w:t>
      </w:r>
      <w:r>
        <w:t xml:space="preserve">   spiderman    </w:t>
      </w:r>
      <w:r>
        <w:t xml:space="preserve">   batman    </w:t>
      </w:r>
      <w:r>
        <w:t xml:space="preserve">   ironman    </w:t>
      </w:r>
      <w:r>
        <w:t xml:space="preserve">   superman    </w:t>
      </w:r>
      <w:r>
        <w:t xml:space="preserve">  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Superheros</dc:title>
  <dcterms:created xsi:type="dcterms:W3CDTF">2021-10-11T18:18:51Z</dcterms:created>
  <dcterms:modified xsi:type="dcterms:W3CDTF">2021-10-11T18:18:51Z</dcterms:modified>
</cp:coreProperties>
</file>